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24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SAW    </w:t>
      </w:r>
      <w:r>
        <w:t xml:space="preserve">   WERE    </w:t>
      </w:r>
      <w:r>
        <w:t xml:space="preserve">   HUGGED    </w:t>
      </w:r>
      <w:r>
        <w:t xml:space="preserve">   STOPPED    </w:t>
      </w:r>
      <w:r>
        <w:t xml:space="preserve">   LIKED    </w:t>
      </w:r>
      <w:r>
        <w:t xml:space="preserve">   NAMED    </w:t>
      </w:r>
      <w:r>
        <w:t xml:space="preserve">   RUNNING    </w:t>
      </w:r>
      <w:r>
        <w:t xml:space="preserve">   MAKING    </w:t>
      </w:r>
      <w:r>
        <w:t xml:space="preserve">   RIDING    </w:t>
      </w:r>
      <w:r>
        <w:t xml:space="preserve">   MOVING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24 spelling words</dc:title>
  <dcterms:created xsi:type="dcterms:W3CDTF">2021-10-11T21:39:32Z</dcterms:created>
  <dcterms:modified xsi:type="dcterms:W3CDTF">2021-10-11T21:39:32Z</dcterms:modified>
</cp:coreProperties>
</file>