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 thing you pot in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side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got pot in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bots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jewel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bad 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cuts hare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glass in a house to look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maybe 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25</dc:title>
  <dcterms:created xsi:type="dcterms:W3CDTF">2021-10-11T21:39:22Z</dcterms:created>
  <dcterms:modified xsi:type="dcterms:W3CDTF">2021-10-11T21:39:22Z</dcterms:modified>
</cp:coreProperties>
</file>