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26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prepare    </w:t>
      </w:r>
      <w:r>
        <w:t xml:space="preserve">   wreck    </w:t>
      </w:r>
      <w:r>
        <w:t xml:space="preserve">   promise    </w:t>
      </w:r>
      <w:r>
        <w:t xml:space="preserve">   honor    </w:t>
      </w:r>
      <w:r>
        <w:t xml:space="preserve">   secure    </w:t>
      </w:r>
      <w:r>
        <w:t xml:space="preserve">   adopt    </w:t>
      </w:r>
      <w:r>
        <w:t xml:space="preserve">   drown    </w:t>
      </w:r>
      <w:r>
        <w:t xml:space="preserve">   success    </w:t>
      </w:r>
      <w:r>
        <w:t xml:space="preserve">   toward    </w:t>
      </w:r>
      <w:r>
        <w:t xml:space="preserve">   machine    </w:t>
      </w:r>
      <w:r>
        <w:t xml:space="preserve">   publication    </w:t>
      </w:r>
      <w:r>
        <w:t xml:space="preserve">   visitor    </w:t>
      </w:r>
      <w:r>
        <w:t xml:space="preserve">   visit    </w:t>
      </w:r>
      <w:r>
        <w:t xml:space="preserve">   salary    </w:t>
      </w:r>
      <w:r>
        <w:t xml:space="preserve">   entertain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26 Spelling Words</dc:title>
  <dcterms:created xsi:type="dcterms:W3CDTF">2021-10-11T21:39:48Z</dcterms:created>
  <dcterms:modified xsi:type="dcterms:W3CDTF">2021-10-11T21:39:48Z</dcterms:modified>
</cp:coreProperties>
</file>