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Week 26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general rule, principle, or piece of advice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industrial city in Tamil Nadu in southern India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unit of heredity that is transferred from a parent to offspring and is held to determine some characteristic of the offspring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biological community of interacting organisms and their physical environment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 an animal or plant) spend the winter in a dormant state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 or become united, uniform, or whole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has personally seen something happen and so can give a first-hand description of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or thing regarded as perfect 9.decode-convert (a coded message) into intelligible language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contagious bacterial disease characterized by fever and delirium, typically with the formation of buboes and sometimes infection of the lungs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give (money or goods) for a good cause, for example to a charity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 uncertain, indefinite, or unclear character or meaning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26 Spelling Words</dc:title>
  <dcterms:created xsi:type="dcterms:W3CDTF">2021-10-11T21:38:58Z</dcterms:created>
  <dcterms:modified xsi:type="dcterms:W3CDTF">2021-10-11T21:38:58Z</dcterms:modified>
</cp:coreProperties>
</file>