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month    </w:t>
      </w:r>
      <w:r>
        <w:t xml:space="preserve">   people    </w:t>
      </w:r>
      <w:r>
        <w:t xml:space="preserve">   sunset    </w:t>
      </w:r>
      <w:r>
        <w:t xml:space="preserve">   invent    </w:t>
      </w:r>
      <w:r>
        <w:t xml:space="preserve">   starfish    </w:t>
      </w:r>
      <w:r>
        <w:t xml:space="preserve">   limit    </w:t>
      </w:r>
      <w:r>
        <w:t xml:space="preserve">   upset    </w:t>
      </w:r>
      <w:r>
        <w:t xml:space="preserve">   napkin    </w:t>
      </w:r>
      <w:r>
        <w:t xml:space="preserve">   cobweb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27</dc:title>
  <dcterms:created xsi:type="dcterms:W3CDTF">2021-10-11T21:39:38Z</dcterms:created>
  <dcterms:modified xsi:type="dcterms:W3CDTF">2021-10-11T21:39:38Z</dcterms:modified>
</cp:coreProperties>
</file>