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providing or supplying something for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seeing or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offer suggestions about the best course of action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an idea or impression of the existence, presence, or truth of (something) without certain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observe and direct the execution of (a task, project, or activity).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visually striking performance or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 and perform (music, drama, or verse) spontaneously or without preparation.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be seen; not visible to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beautiful in a dramatic and eye-catching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producing powerful feelings or strong, clear images in the mind.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28</dc:title>
  <dcterms:created xsi:type="dcterms:W3CDTF">2021-10-11T21:39:34Z</dcterms:created>
  <dcterms:modified xsi:type="dcterms:W3CDTF">2021-10-11T21:39:34Z</dcterms:modified>
</cp:coreProperties>
</file>