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28 Wordlist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capture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with someone to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more than just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one of all that you might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lots of eyes and found in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recall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essay found in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you go to heal when very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bring something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to find fiction and nonfiction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come out with a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decoration hung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additional or just one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in your mind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creativity, to think,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relax and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special or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on and on and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something 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means the same as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sample of how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28 Wordlist</dc:title>
  <dcterms:created xsi:type="dcterms:W3CDTF">2021-10-11T21:39:46Z</dcterms:created>
  <dcterms:modified xsi:type="dcterms:W3CDTF">2021-10-11T21:39:46Z</dcterms:modified>
</cp:coreProperties>
</file>