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29 (Group 4)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cloudiest    </w:t>
      </w:r>
      <w:r>
        <w:t xml:space="preserve">   cloudier    </w:t>
      </w:r>
      <w:r>
        <w:t xml:space="preserve">   cloudy    </w:t>
      </w:r>
      <w:r>
        <w:t xml:space="preserve">   funniest    </w:t>
      </w:r>
      <w:r>
        <w:t xml:space="preserve">   funnier    </w:t>
      </w:r>
      <w:r>
        <w:t xml:space="preserve">   funny    </w:t>
      </w:r>
      <w:r>
        <w:t xml:space="preserve">   rainiest    </w:t>
      </w:r>
      <w:r>
        <w:t xml:space="preserve">   rainier    </w:t>
      </w:r>
      <w:r>
        <w:t xml:space="preserve">   rainy    </w:t>
      </w:r>
      <w:r>
        <w:t xml:space="preserve">   chilliest    </w:t>
      </w:r>
      <w:r>
        <w:t xml:space="preserve">   chillier    </w:t>
      </w:r>
      <w:r>
        <w:t xml:space="preserve">   chilly    </w:t>
      </w:r>
      <w:r>
        <w:t xml:space="preserve">   happiest    </w:t>
      </w:r>
      <w:r>
        <w:t xml:space="preserve">   happier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29 (Group 4) Word Search</dc:title>
  <dcterms:created xsi:type="dcterms:W3CDTF">2021-10-11T21:39:43Z</dcterms:created>
  <dcterms:modified xsi:type="dcterms:W3CDTF">2021-10-11T21:39:43Z</dcterms:modified>
</cp:coreProperties>
</file>