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29: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 ________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was _________  to attend the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Ryelan ________ during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requires discovery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_________ with my brother about a video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Ryelan gave a ________answer when asked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teacher ask me to ________my paper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mom _________ me when I try to explain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___________ about the decision I had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try to ________ after the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_________  Cayden's grades they were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movie might ____________ some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_____________ in my new 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moon _________ behind the clouds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29: Prefixes</dc:title>
  <dcterms:created xsi:type="dcterms:W3CDTF">2021-10-11T21:39:56Z</dcterms:created>
  <dcterms:modified xsi:type="dcterms:W3CDTF">2021-10-11T21:39:56Z</dcterms:modified>
</cp:coreProperties>
</file>