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Week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Proportional Convention    </w:t>
      </w:r>
      <w:r>
        <w:t xml:space="preserve">   Fugitive Slave Clause    </w:t>
      </w:r>
      <w:r>
        <w:t xml:space="preserve">   Three Fifths Clause    </w:t>
      </w:r>
      <w:r>
        <w:t xml:space="preserve">   Protective Tariff    </w:t>
      </w:r>
      <w:r>
        <w:t xml:space="preserve">   Amend    </w:t>
      </w:r>
      <w:r>
        <w:t xml:space="preserve">   Bill    </w:t>
      </w:r>
      <w:r>
        <w:t xml:space="preserve">   Articles of Confederation    </w:t>
      </w:r>
      <w:r>
        <w:t xml:space="preserve">   Compromise    </w:t>
      </w:r>
      <w:r>
        <w:t xml:space="preserve">   Delegate    </w:t>
      </w:r>
      <w:r>
        <w:t xml:space="preserve">   Equal Representation    </w:t>
      </w:r>
      <w:r>
        <w:t xml:space="preserve">   National Government    </w:t>
      </w:r>
      <w:r>
        <w:t xml:space="preserve">   Northwest Ordinance    </w:t>
      </w:r>
      <w:r>
        <w:t xml:space="preserve">   Philadelphia Convention    </w:t>
      </w:r>
      <w:r>
        <w:t xml:space="preserve">   Shay's Rebellion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#2</dc:title>
  <dcterms:created xsi:type="dcterms:W3CDTF">2021-10-11T21:36:06Z</dcterms:created>
  <dcterms:modified xsi:type="dcterms:W3CDTF">2021-10-11T21:36:06Z</dcterms:modified>
</cp:coreProperties>
</file>