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Articles of Confederation    </w:t>
      </w:r>
      <w:r>
        <w:t xml:space="preserve">   bill    </w:t>
      </w:r>
      <w:r>
        <w:t xml:space="preserve">   compromise    </w:t>
      </w:r>
      <w:r>
        <w:t xml:space="preserve">   delegate    </w:t>
      </w:r>
      <w:r>
        <w:t xml:space="preserve">   equal representation    </w:t>
      </w:r>
      <w:r>
        <w:t xml:space="preserve">   fugitive slave clause    </w:t>
      </w:r>
      <w:r>
        <w:t xml:space="preserve">   national government    </w:t>
      </w:r>
      <w:r>
        <w:t xml:space="preserve">   Northwest ordinance    </w:t>
      </w:r>
      <w:r>
        <w:t xml:space="preserve">   Philadelphia convention    </w:t>
      </w:r>
      <w:r>
        <w:t xml:space="preserve">   protective tariffs    </w:t>
      </w:r>
      <w:r>
        <w:t xml:space="preserve">   Shay’s Rebellion    </w:t>
      </w:r>
      <w:r>
        <w:t xml:space="preserve">   three-fifths clause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</dc:title>
  <dcterms:created xsi:type="dcterms:W3CDTF">2021-10-11T21:37:36Z</dcterms:created>
  <dcterms:modified xsi:type="dcterms:W3CDTF">2021-10-11T21:37:36Z</dcterms:modified>
</cp:coreProperties>
</file>