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2</w:t>
      </w:r>
    </w:p>
    <w:p>
      <w:pPr>
        <w:pStyle w:val="Questions"/>
      </w:pPr>
      <w:r>
        <w:t xml:space="preserve">1. EDMNA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EATCILSR FO EADNOTORCFNIE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BLIL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RCIMMOSPOE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DETGAEEL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EAQLU TSENPRTAOENREI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UVTEFIGI LSAEV SCEALU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ONIAATNL EGVNTROMEN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NTTRHOEWS CNEROIDAN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AIIDEHLHAPPL OTNOVENNCI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OOTAPRRLPION NOIAERSEENRTPT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OCREIVTTEP SRFIFAT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HSY’SA ILBENELOR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TEHRE TIHFF AULECS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</dc:title>
  <dcterms:created xsi:type="dcterms:W3CDTF">2021-10-11T21:38:30Z</dcterms:created>
  <dcterms:modified xsi:type="dcterms:W3CDTF">2021-10-11T21:38:30Z</dcterms:modified>
</cp:coreProperties>
</file>