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2 - 7&amp;8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valley    </w:t>
      </w:r>
      <w:r>
        <w:t xml:space="preserve">   upstream    </w:t>
      </w:r>
      <w:r>
        <w:t xml:space="preserve">   tributary    </w:t>
      </w:r>
      <w:r>
        <w:t xml:space="preserve">   straight    </w:t>
      </w:r>
      <w:r>
        <w:t xml:space="preserve">   steppe    </w:t>
      </w:r>
      <w:r>
        <w:t xml:space="preserve">   lake    </w:t>
      </w:r>
      <w:r>
        <w:t xml:space="preserve">   sealevel    </w:t>
      </w:r>
      <w:r>
        <w:t xml:space="preserve">   prairie    </w:t>
      </w:r>
      <w:r>
        <w:t xml:space="preserve">   plateau    </w:t>
      </w:r>
      <w:r>
        <w:t xml:space="preserve">   plain    </w:t>
      </w:r>
      <w:r>
        <w:t xml:space="preserve">   piedmont    </w:t>
      </w:r>
      <w:r>
        <w:t xml:space="preserve">   peninsula    </w:t>
      </w:r>
      <w:r>
        <w:t xml:space="preserve">   ocean    </w:t>
      </w:r>
      <w:r>
        <w:t xml:space="preserve">   weather    </w:t>
      </w:r>
      <w:r>
        <w:t xml:space="preserve">   mountainrange    </w:t>
      </w:r>
      <w:r>
        <w:t xml:space="preserve">   mountain    </w:t>
      </w:r>
      <w:r>
        <w:t xml:space="preserve">   marsh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2 - 7&amp;8</dc:title>
  <dcterms:created xsi:type="dcterms:W3CDTF">2021-10-11T21:37:15Z</dcterms:created>
  <dcterms:modified xsi:type="dcterms:W3CDTF">2021-10-11T21:37:15Z</dcterms:modified>
</cp:coreProperties>
</file>