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BSoG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blamed for the wrongdoings, mistakes, or faults of others, especially for reasons of expediency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the mouth) wide open, especially with surprise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partly male and partly female in appearance; of indeterminate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 (typically things of relatively little value)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rising and falling of the voice when speaking; a pleasant gentle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 (something) by means of ropes and pulleys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disturbing and horrifying because of involvement with or depiction of death and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ugly, twisted expression  on a person's face, typically expressing disgust, pain, or wry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or dull in color or tone;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 (someone) back to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fatty substance made from rendered animal fat, used in making candles and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all one's attention or interest absorbed by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bad-tempered and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discourage (someone) from doing something by instilling doubt or fear of the consequences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BSoG Vocab</dc:title>
  <dcterms:created xsi:type="dcterms:W3CDTF">2021-10-11T21:39:11Z</dcterms:created>
  <dcterms:modified xsi:type="dcterms:W3CDTF">2021-10-11T21:39:11Z</dcterms:modified>
</cp:coreProperties>
</file>