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Digraph_Blends Word Shapes - ch, sh, th.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check    </w:t>
      </w:r>
      <w:r>
        <w:t xml:space="preserve">   chin    </w:t>
      </w:r>
      <w:r>
        <w:t xml:space="preserve">   wished    </w:t>
      </w:r>
      <w:r>
        <w:t xml:space="preserve">   splash    </w:t>
      </w:r>
      <w:r>
        <w:t xml:space="preserve">   crouch    </w:t>
      </w:r>
      <w:r>
        <w:t xml:space="preserve">   through    </w:t>
      </w:r>
      <w:r>
        <w:t xml:space="preserve">   thousands    </w:t>
      </w:r>
      <w:r>
        <w:t xml:space="preserve">   southern    </w:t>
      </w:r>
      <w:r>
        <w:t xml:space="preserve">   south    </w:t>
      </w:r>
      <w:r>
        <w:t xml:space="preserve">   shore    </w:t>
      </w:r>
      <w:r>
        <w:t xml:space="preserve">   shirt    </w:t>
      </w:r>
      <w:r>
        <w:t xml:space="preserve">   shell    </w:t>
      </w:r>
      <w:r>
        <w:t xml:space="preserve">   sheets    </w:t>
      </w:r>
      <w:r>
        <w:t xml:space="preserve">   shallow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Digraph_Blends Word Shapes - ch, sh, th.</dc:title>
  <dcterms:created xsi:type="dcterms:W3CDTF">2021-10-11T21:38:57Z</dcterms:created>
  <dcterms:modified xsi:type="dcterms:W3CDTF">2021-10-11T21:38:57Z</dcterms:modified>
</cp:coreProperties>
</file>