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2: Long a sounds and open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trace    </w:t>
      </w:r>
      <w:r>
        <w:t xml:space="preserve">   daybreak    </w:t>
      </w:r>
      <w:r>
        <w:t xml:space="preserve">   relation    </w:t>
      </w:r>
      <w:r>
        <w:t xml:space="preserve">   radio    </w:t>
      </w:r>
      <w:r>
        <w:t xml:space="preserve">   station    </w:t>
      </w:r>
      <w:r>
        <w:t xml:space="preserve">   able    </w:t>
      </w:r>
      <w:r>
        <w:t xml:space="preserve">   April    </w:t>
      </w:r>
      <w:r>
        <w:t xml:space="preserve">   favorite    </w:t>
      </w:r>
      <w:r>
        <w:t xml:space="preserve">   they    </w:t>
      </w:r>
      <w:r>
        <w:t xml:space="preserve">   height    </w:t>
      </w:r>
      <w:r>
        <w:t xml:space="preserve">   freight    </w:t>
      </w:r>
      <w:r>
        <w:t xml:space="preserve">   straight    </w:t>
      </w:r>
      <w:r>
        <w:t xml:space="preserve">   raise    </w:t>
      </w:r>
      <w:r>
        <w:t xml:space="preserve">   laid    </w:t>
      </w:r>
      <w:r>
        <w:t xml:space="preserve">   sleigh    </w:t>
      </w:r>
      <w:r>
        <w:t xml:space="preserve">   payment    </w:t>
      </w:r>
      <w:r>
        <w:t xml:space="preserve">   explain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2: Long a sounds and open syllable words</dc:title>
  <dcterms:created xsi:type="dcterms:W3CDTF">2021-10-11T21:39:41Z</dcterms:created>
  <dcterms:modified xsi:type="dcterms:W3CDTF">2021-10-11T21:39:41Z</dcterms:modified>
</cp:coreProperties>
</file>