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use of precise practices to eliminate all micro-organisms and prevent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making a handoff to the next nurse on duty, a useful tool to use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patient making the choice to not have surgery to remove a tumor would be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Discharge planning for a patient begins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clients greater than 65 yrs old or with permanent disabilities.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Patients with Rubella and diphtheria would require which kind of precautions?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should be implemented for all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healthcare, examples include stress management and promoting immunization.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Expected range is around 5,000-10,000 per cubic millimeter.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Health-care associated infections (HAIs) are also known as...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adding a wrapped sterilized item to a sterile field, open it and drop it from _____ inches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important part of admission and should include herbal supplements.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Cannot be treated with antibiotics.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these precautions for patients who are infected by a multidrug-resistant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is most infectious during which stage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Autonomy, beneficence, justice, fidelity and nonmaleficence are key principles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Essential part of preventing and controlling the spread of bacteria and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Vital signs, weight, height and allergy status provides a nurse with what kind of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important part of nursing that involves supporting the patient's safety, wellness and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care allows time away for caregivers?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Review</dc:title>
  <dcterms:created xsi:type="dcterms:W3CDTF">2021-10-11T21:38:23Z</dcterms:created>
  <dcterms:modified xsi:type="dcterms:W3CDTF">2021-10-11T21:38:23Z</dcterms:modified>
</cp:coreProperties>
</file>