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2 Review of the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composes articles for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visuals used to support the article's purpose and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supports the facts presented in an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person responsible for checking all elements of the paper for truth before its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the article is writing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that keeps the public up-to-date with events happening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news articles should be based on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smaller and short brief that further explains the purpose of the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text that explains a visual that is used in a news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format of text in news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explains that newspaper articles need to be short and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gives a brief and bold purpose the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viewpoint held by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vocabulary used in news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collective noun given to the varied readers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Review of the news</dc:title>
  <dcterms:created xsi:type="dcterms:W3CDTF">2021-10-11T21:39:07Z</dcterms:created>
  <dcterms:modified xsi:type="dcterms:W3CDTF">2021-10-11T21:39:07Z</dcterms:modified>
</cp:coreProperties>
</file>