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athlete    </w:t>
      </w:r>
      <w:r>
        <w:t xml:space="preserve">   attach    </w:t>
      </w:r>
      <w:r>
        <w:t xml:space="preserve">   awhile    </w:t>
      </w:r>
      <w:r>
        <w:t xml:space="preserve">   change    </w:t>
      </w:r>
      <w:r>
        <w:t xml:space="preserve">   gather    </w:t>
      </w:r>
      <w:r>
        <w:t xml:space="preserve">   nowhere    </w:t>
      </w:r>
      <w:r>
        <w:t xml:space="preserve">   sandwhich    </w:t>
      </w:r>
      <w:r>
        <w:t xml:space="preserve">   singer    </w:t>
      </w:r>
      <w:r>
        <w:t xml:space="preserve">   slippery    </w:t>
      </w:r>
      <w:r>
        <w:t xml:space="preserve">   spring    </w:t>
      </w:r>
      <w:r>
        <w:t xml:space="preserve">   these    </w:t>
      </w:r>
      <w:r>
        <w:t xml:space="preserve">   thirsty    </w:t>
      </w:r>
      <w:r>
        <w:t xml:space="preserve">   thread    </w:t>
      </w:r>
      <w:r>
        <w:t xml:space="preserve">   watch    </w:t>
      </w:r>
      <w:r>
        <w:t xml:space="preserve">   where    </w:t>
      </w:r>
      <w:r>
        <w:t xml:space="preserve">   whisper    </w:t>
      </w:r>
      <w:r>
        <w:t xml:space="preserve">   whistle    </w:t>
      </w:r>
      <w:r>
        <w:t xml:space="preserve">   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 Spelling</dc:title>
  <dcterms:created xsi:type="dcterms:W3CDTF">2021-10-11T21:38:28Z</dcterms:created>
  <dcterms:modified xsi:type="dcterms:W3CDTF">2021-10-11T21:38:28Z</dcterms:modified>
</cp:coreProperties>
</file>