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seed    </w:t>
      </w:r>
      <w:r>
        <w:t xml:space="preserve">   plant    </w:t>
      </w:r>
      <w:r>
        <w:t xml:space="preserve">   she    </w:t>
      </w:r>
      <w:r>
        <w:t xml:space="preserve">   my    </w:t>
      </w:r>
      <w:r>
        <w:t xml:space="preserve">   he    </w:t>
      </w:r>
      <w:r>
        <w:t xml:space="preserve">   cats    </w:t>
      </w:r>
      <w:r>
        <w:t xml:space="preserve">   cat    </w:t>
      </w:r>
      <w:r>
        <w:t xml:space="preserve">   dogs    </w:t>
      </w:r>
      <w:r>
        <w:t xml:space="preserve">   dog    </w:t>
      </w:r>
      <w:r>
        <w:t xml:space="preserve">   Aboriginal    </w:t>
      </w:r>
      <w:r>
        <w:t xml:space="preserve">   planet    </w:t>
      </w:r>
      <w:r>
        <w:t xml:space="preserve">   cot    </w:t>
      </w:r>
      <w:r>
        <w:t xml:space="preserve">  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Spelling List </dc:title>
  <dcterms:created xsi:type="dcterms:W3CDTF">2021-10-11T21:38:25Z</dcterms:created>
  <dcterms:modified xsi:type="dcterms:W3CDTF">2021-10-11T21:38:25Z</dcterms:modified>
</cp:coreProperties>
</file>