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stupefy    </w:t>
      </w:r>
      <w:r>
        <w:t xml:space="preserve">   rarefy    </w:t>
      </w:r>
      <w:r>
        <w:t xml:space="preserve">   putrefy    </w:t>
      </w:r>
      <w:r>
        <w:t xml:space="preserve">   liquefy    </w:t>
      </w:r>
      <w:r>
        <w:t xml:space="preserve">   diversify    </w:t>
      </w:r>
      <w:r>
        <w:t xml:space="preserve">   exemplify    </w:t>
      </w:r>
      <w:r>
        <w:t xml:space="preserve">   classify    </w:t>
      </w:r>
      <w:r>
        <w:t xml:space="preserve">   simplify    </w:t>
      </w:r>
      <w:r>
        <w:t xml:space="preserve">   mystify    </w:t>
      </w:r>
      <w:r>
        <w:t xml:space="preserve">   clarify    </w:t>
      </w:r>
      <w:r>
        <w:t xml:space="preserve">   signify    </w:t>
      </w:r>
      <w:r>
        <w:t xml:space="preserve">   modify    </w:t>
      </w:r>
      <w:r>
        <w:t xml:space="preserve">   certify    </w:t>
      </w:r>
      <w:r>
        <w:t xml:space="preserve">   beautify    </w:t>
      </w:r>
      <w:r>
        <w:t xml:space="preserve">   justify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Spelling Words</dc:title>
  <dcterms:created xsi:type="dcterms:W3CDTF">2021-10-11T21:37:45Z</dcterms:created>
  <dcterms:modified xsi:type="dcterms:W3CDTF">2021-10-11T21:37:45Z</dcterms:modified>
</cp:coreProperties>
</file>