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boss    </w:t>
      </w:r>
      <w:r>
        <w:t xml:space="preserve">   buzz    </w:t>
      </w:r>
      <w:r>
        <w:t xml:space="preserve">   cuff    </w:t>
      </w:r>
      <w:r>
        <w:t xml:space="preserve">   Fall    </w:t>
      </w:r>
      <w:r>
        <w:t xml:space="preserve">   fill    </w:t>
      </w:r>
      <w:r>
        <w:t xml:space="preserve">   fizz    </w:t>
      </w:r>
      <w:r>
        <w:t xml:space="preserve">   fuzz    </w:t>
      </w:r>
      <w:r>
        <w:t xml:space="preserve">   is    </w:t>
      </w:r>
      <w:r>
        <w:t xml:space="preserve">   kiss    </w:t>
      </w:r>
      <w:r>
        <w:t xml:space="preserve">   less    </w:t>
      </w:r>
      <w:r>
        <w:t xml:space="preserve">   loss    </w:t>
      </w:r>
      <w:r>
        <w:t xml:space="preserve">   mass    </w:t>
      </w:r>
      <w:r>
        <w:t xml:space="preserve">   miss    </w:t>
      </w:r>
      <w:r>
        <w:t xml:space="preserve">   of    </w:t>
      </w:r>
      <w:r>
        <w:t xml:space="preserve">   off    </w:t>
      </w:r>
      <w:r>
        <w:t xml:space="preserve">   pass    </w:t>
      </w:r>
      <w:r>
        <w:t xml:space="preserve">   puff    </w:t>
      </w:r>
      <w:r>
        <w:t xml:space="preserve">   pull    </w:t>
      </w:r>
      <w:r>
        <w:t xml:space="preserve">   tall    </w:t>
      </w:r>
      <w:r>
        <w:t xml:space="preserve">   tell    </w:t>
      </w:r>
      <w:r>
        <w:t xml:space="preserve">   the    </w:t>
      </w:r>
      <w:r>
        <w:t xml:space="preserve">   toss    </w:t>
      </w:r>
      <w:r>
        <w:t xml:space="preserve">   wall    </w:t>
      </w:r>
      <w:r>
        <w:t xml:space="preserve">   waterfall    </w:t>
      </w:r>
      <w:r>
        <w:t xml:space="preserve">   well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 words</dc:title>
  <dcterms:created xsi:type="dcterms:W3CDTF">2021-10-11T21:38:28Z</dcterms:created>
  <dcterms:modified xsi:type="dcterms:W3CDTF">2021-10-11T21:38:28Z</dcterms:modified>
</cp:coreProperties>
</file>