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round    </w:t>
      </w:r>
      <w:r>
        <w:t xml:space="preserve">   small    </w:t>
      </w:r>
      <w:r>
        <w:t xml:space="preserve">   other    </w:t>
      </w:r>
      <w:r>
        <w:t xml:space="preserve">   jumped    </w:t>
      </w:r>
      <w:r>
        <w:t xml:space="preserve">   dont    </w:t>
      </w:r>
      <w:r>
        <w:t xml:space="preserve">   asked    </w:t>
      </w:r>
      <w:r>
        <w:t xml:space="preserve">   worked    </w:t>
      </w:r>
      <w:r>
        <w:t xml:space="preserve">   sister    </w:t>
      </w:r>
      <w:r>
        <w:t xml:space="preserve">   opened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Spellings</dc:title>
  <dcterms:created xsi:type="dcterms:W3CDTF">2021-10-11T21:38:34Z</dcterms:created>
  <dcterms:modified xsi:type="dcterms:W3CDTF">2021-10-11T21:38:34Z</dcterms:modified>
</cp:coreProperties>
</file>