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enlargement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stop/control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surgical removal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drooping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little/small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visual examination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gram/graph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embryonic/immature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Terms</dc:title>
  <dcterms:created xsi:type="dcterms:W3CDTF">2022-09-03T15:46:44Z</dcterms:created>
  <dcterms:modified xsi:type="dcterms:W3CDTF">2022-09-03T15:46:44Z</dcterms:modified>
</cp:coreProperties>
</file>