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 Terms Test DAC112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opening in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portion of the tooth that is visible in the oral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portion of the root that surround the pulp and is covered by enamel on the crown and by cementum on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specialized, calcified connective tissue that covers the anatomic root of the tooth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mixture of permanent and primary teeth that occurs untill all the primary teeth Are lost usually duringthe ages of 6-12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microscopic canals found in dentin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part in the center of a tooth made up of living connective tissue and cells called odontoblasts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this, leaf like structure that extend from the enamel surface tword the dentinoenamel junction and consists of organic material with little mineral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permanent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Terms Test DAC112</dc:title>
  <dcterms:created xsi:type="dcterms:W3CDTF">2021-10-11T21:37:45Z</dcterms:created>
  <dcterms:modified xsi:type="dcterms:W3CDTF">2021-10-11T21:37:45Z</dcterms:modified>
</cp:coreProperties>
</file>