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#2:  Trans -    cross,  over, 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into a written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conducting negotiations, paying, or changing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or convert from one language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or carry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something across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in shape or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spanning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something living over or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from one to another (blood/saline)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order or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#2:  Trans -    cross,  over,  change</dc:title>
  <dcterms:created xsi:type="dcterms:W3CDTF">2021-10-11T21:35:34Z</dcterms:created>
  <dcterms:modified xsi:type="dcterms:W3CDTF">2021-10-11T21:35:34Z</dcterms:modified>
</cp:coreProperties>
</file>