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pattern or model of all things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a pleasant expression in place of an unpleasant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in possession or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recognize the rights or authority of something or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success or economic well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relate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pain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Choice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to become beloved or admired.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Vocabulary</dc:title>
  <dcterms:created xsi:type="dcterms:W3CDTF">2021-10-11T21:38:54Z</dcterms:created>
  <dcterms:modified xsi:type="dcterms:W3CDTF">2021-10-11T21:38:54Z</dcterms:modified>
</cp:coreProperties>
</file>