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colony (any) ruled and administrated?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wetlands are usually with grassy vegetation?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representative group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people establish a settlement far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person forced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collection of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disease is spread by mosquitos?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someone who is required to serve for his or her freedom?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national church 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founded by England in 1607?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green plant that´s leaves can be dried by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who advocates separation from the establishment?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small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religious person who travels on a quest?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Vocabulary</dc:title>
  <dcterms:created xsi:type="dcterms:W3CDTF">2021-10-11T21:38:10Z</dcterms:created>
  <dcterms:modified xsi:type="dcterms:W3CDTF">2021-10-11T21:38:10Z</dcterms:modified>
</cp:coreProperties>
</file>