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2 Vocabulary for 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powerful group of Native Americans in the eastern part of the United States made up of five nations: the Mohawk, the Seneca, the Cayuga,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Separatist who journeyed to the colonies during the 1600s for a religious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country that owes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call a large estate run by a owner or manager and farmed by laborers who lived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Protestants who, during the 1600s, wanted to leave the Anglican Curch in order to found their own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trade of goods, ideas, and people between Africa, Europe, and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an Italian explorer who recognized that the Americas weren't a part of 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name of a water route between Asia and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 you call a system of rewarding conquistadors with tracts of land and the right to tax and demand labor from Native America who lived on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group of civilians trained to fight in emergencies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buy goods form foreign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were Spanish explorers from 1500s in America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Protestant who wanted to separate from the Anglican Church during the 1600s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b Irish tax on lead, glass, paints, paper, and tea that were imported into the American colonies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Disagreement with or opposition to an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think that the power of a state or a nation depends on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stop or disallow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documentation that allows the holder to organize settlement in a said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Farming in which only enough food to feed one's family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split in the Christian faith the created the a certain movement, separate from the catholic movement; believed that hat individuals could have a relationship with God without needing a priest or pope as a go-between?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farm crop raised to be sold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British tax on any paper goods or materials in the American colonies; meant to raise money to pay off debts from the French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"discovered" America, the took slaves and resources back to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Laborers who agreed to work without pay for a certain period of time in exchange for Passage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cancel an ace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formal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part of the Triangular Trade when enslaved Africans were shipped to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Pertaining to a group sharing a common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act that gave the British East India Tea Company a monopoly over tea sales in the American colonies; allowed the company to raise prices as high as they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opposed of the use of war or violence to settle disputes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change religious beliefs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 Vocabulary for SS</dc:title>
  <dcterms:created xsi:type="dcterms:W3CDTF">2021-10-11T21:38:23Z</dcterms:created>
  <dcterms:modified xsi:type="dcterms:W3CDTF">2021-10-11T21:38:23Z</dcterms:modified>
</cp:coreProperties>
</file>