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2 phonic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slab    </w:t>
      </w:r>
      <w:r>
        <w:t xml:space="preserve">   slim    </w:t>
      </w:r>
      <w:r>
        <w:t xml:space="preserve">   slot    </w:t>
      </w:r>
      <w:r>
        <w:t xml:space="preserve">   sled    </w:t>
      </w:r>
      <w:r>
        <w:t xml:space="preserve">   slap    </w:t>
      </w:r>
      <w:r>
        <w:t xml:space="preserve">   slug    </w:t>
      </w:r>
      <w:r>
        <w:t xml:space="preserve">   slip    </w:t>
      </w:r>
      <w:r>
        <w:t xml:space="preserve">   slam    </w:t>
      </w:r>
      <w:r>
        <w:t xml:space="preserve">   plump    </w:t>
      </w:r>
      <w:r>
        <w:t xml:space="preserve">   pluck    </w:t>
      </w:r>
      <w:r>
        <w:t xml:space="preserve">   plot    </w:t>
      </w:r>
      <w:r>
        <w:t xml:space="preserve">   plus    </w:t>
      </w:r>
      <w:r>
        <w:t xml:space="preserve">   plank    </w:t>
      </w:r>
      <w:r>
        <w:t xml:space="preserve">   plum    </w:t>
      </w:r>
      <w:r>
        <w:t xml:space="preserve">   plug    </w:t>
      </w:r>
      <w:r>
        <w:t xml:space="preserve">  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phonic words</dc:title>
  <dcterms:created xsi:type="dcterms:W3CDTF">2021-10-11T21:38:28Z</dcterms:created>
  <dcterms:modified xsi:type="dcterms:W3CDTF">2021-10-11T21:38:28Z</dcterms:modified>
</cp:coreProperties>
</file>