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2 - spelling/vocabulary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children, grandchildren, great grandchildren,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mankind's history and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passed down from parent to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happens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parents, grandparents, great-grandparents,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between a man and a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manner of speaking and/or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girl born to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2 - spelling/vocabulary</dc:title>
  <dcterms:created xsi:type="dcterms:W3CDTF">2021-10-11T21:37:19Z</dcterms:created>
  <dcterms:modified xsi:type="dcterms:W3CDTF">2021-10-11T21:37:19Z</dcterms:modified>
</cp:coreProperties>
</file>