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30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chamber responsible for sending oxygenated blood into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oxygenated blood from the lungs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Oxygen AWAY from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artery of the body that pumps oxygenated blood from the heart into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veins where blood entered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Chamber where oxygen enters the heart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chamber where Carbon Dioxide-infested blood enters the heart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chamber where Carbon Dioxide-infested blood is pumped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artery that carries deoxygenated blood from the heart into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Returns blood TO the heart and carries Carbon Dioxide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30 Science Vocabulary</dc:title>
  <dcterms:created xsi:type="dcterms:W3CDTF">2021-10-11T21:39:10Z</dcterms:created>
  <dcterms:modified xsi:type="dcterms:W3CDTF">2021-10-11T21:39:10Z</dcterms:modified>
</cp:coreProperties>
</file>