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Week 33 Spelling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 always _________ I could get a puppy.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You become one with a pencil and paper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I'm finished with something.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 once __________ Care Bears, but not anymore.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 made it home __________.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Hey! I was __________ that!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You can eat them right off the vine.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Watch out! That dog ________.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soldier ___________ marched into battle.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Yes, I will be ___________ to the party.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He/she __________ me crazy!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"We're ________ a purple stew!"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Week 33 Spelling Words</dc:title>
  <dcterms:created xsi:type="dcterms:W3CDTF">2021-10-11T21:40:40Z</dcterms:created>
  <dcterms:modified xsi:type="dcterms:W3CDTF">2021-10-11T21:40:40Z</dcterms:modified>
</cp:coreProperties>
</file>