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clarify    </w:t>
      </w:r>
      <w:r>
        <w:t xml:space="preserve">   modify    </w:t>
      </w:r>
      <w:r>
        <w:t xml:space="preserve">   musical    </w:t>
      </w:r>
      <w:r>
        <w:t xml:space="preserve">   ivory    </w:t>
      </w:r>
      <w:r>
        <w:t xml:space="preserve">   piano    </w:t>
      </w:r>
      <w:r>
        <w:t xml:space="preserve">   uncle    </w:t>
      </w:r>
      <w:r>
        <w:t xml:space="preserve">   candle    </w:t>
      </w:r>
      <w:r>
        <w:t xml:space="preserve">   handle    </w:t>
      </w:r>
      <w:r>
        <w:t xml:space="preserve">   signal    </w:t>
      </w:r>
      <w:r>
        <w:t xml:space="preserve">   middle    </w:t>
      </w:r>
      <w:r>
        <w:t xml:space="preserve">   giggle    </w:t>
      </w:r>
      <w:r>
        <w:t xml:space="preserve">   chuckle    </w:t>
      </w:r>
      <w:r>
        <w:t xml:space="preserve">   simple    </w:t>
      </w:r>
      <w:r>
        <w:t xml:space="preserve">   final    </w:t>
      </w:r>
      <w:r>
        <w:t xml:space="preserve">   central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36</dc:title>
  <dcterms:created xsi:type="dcterms:W3CDTF">2021-10-11T21:40:42Z</dcterms:created>
  <dcterms:modified xsi:type="dcterms:W3CDTF">2021-10-11T21:40:42Z</dcterms:modified>
</cp:coreProperties>
</file>