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3</w:t>
      </w:r>
    </w:p>
    <w:p>
      <w:pPr>
        <w:pStyle w:val="Questions"/>
      </w:pPr>
      <w:r>
        <w:t xml:space="preserve">1. EDAERLF TEYSMS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TA-NI ESELDARSITF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EUTRENEAMD OPSEWR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GJDEU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TEORCLELA LGOCLEE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SRYCESEAN AND PERPRO ECSULA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HMPIACE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RGNLEAE RFEWEAL AUECSL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ILBL OF RTGHSI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OEVT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PLTALPAEE IITIUOSNDJCSR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ILNAOGIR TIIRICOJSNDU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FSDTEALEIR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2021-10-11T21:39:48Z</dcterms:created>
  <dcterms:modified xsi:type="dcterms:W3CDTF">2021-10-11T21:39:48Z</dcterms:modified>
</cp:coreProperties>
</file>