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Federal system    </w:t>
      </w:r>
      <w:r>
        <w:t xml:space="preserve">   Bill of rights    </w:t>
      </w:r>
      <w:r>
        <w:t xml:space="preserve">   Federalists    </w:t>
      </w:r>
      <w:r>
        <w:t xml:space="preserve">   Anti federalist    </w:t>
      </w:r>
      <w:r>
        <w:t xml:space="preserve">   Appellate jurisdiction    </w:t>
      </w:r>
      <w:r>
        <w:t xml:space="preserve">   Original jurisdiction    </w:t>
      </w:r>
      <w:r>
        <w:t xml:space="preserve">   Judge    </w:t>
      </w:r>
      <w:r>
        <w:t xml:space="preserve">   Electoral college    </w:t>
      </w:r>
      <w:r>
        <w:t xml:space="preserve">   Veto    </w:t>
      </w:r>
      <w:r>
        <w:t xml:space="preserve">   Impeach    </w:t>
      </w:r>
      <w:r>
        <w:t xml:space="preserve">   Necessary and proper clause    </w:t>
      </w:r>
      <w:r>
        <w:t xml:space="preserve">   General welfare clause    </w:t>
      </w:r>
      <w:r>
        <w:t xml:space="preserve">   Enumerated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#3</dc:title>
  <dcterms:created xsi:type="dcterms:W3CDTF">2021-10-11T21:36:13Z</dcterms:created>
  <dcterms:modified xsi:type="dcterms:W3CDTF">2021-10-11T21:36:13Z</dcterms:modified>
</cp:coreProperties>
</file>