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Week 3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box    </w:t>
      </w:r>
      <w:r>
        <w:t xml:space="preserve">   cots    </w:t>
      </w:r>
      <w:r>
        <w:t xml:space="preserve">   doll    </w:t>
      </w:r>
      <w:r>
        <w:t xml:space="preserve">   for    </w:t>
      </w:r>
      <w:r>
        <w:t xml:space="preserve">   have    </w:t>
      </w:r>
      <w:r>
        <w:t xml:space="preserve">   hot    </w:t>
      </w:r>
      <w:r>
        <w:t xml:space="preserve">   jump    </w:t>
      </w:r>
      <w:r>
        <w:t xml:space="preserve">   lock    </w:t>
      </w:r>
      <w:r>
        <w:t xml:space="preserve">   mop    </w:t>
      </w:r>
      <w:r>
        <w:t xml:space="preserve">   no    </w:t>
      </w:r>
      <w:r>
        <w:t xml:space="preserve">   one    </w:t>
      </w:r>
      <w:r>
        <w:t xml:space="preserve">   rock    </w:t>
      </w:r>
      <w:r>
        <w:t xml:space="preserve">   top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3 </dc:title>
  <dcterms:created xsi:type="dcterms:W3CDTF">2021-10-12T21:00:52Z</dcterms:created>
  <dcterms:modified xsi:type="dcterms:W3CDTF">2021-10-12T21:00:52Z</dcterms:modified>
</cp:coreProperties>
</file>