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There's a _______ in my wall.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______ years old.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What's over _______?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though you ______ sick?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thought you said ______ crazy?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can ______ you!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have something ________ you.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That's _______ new house.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have the ________ set.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________ about building a new house.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have a computer 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3</dc:title>
  <dcterms:created xsi:type="dcterms:W3CDTF">2021-10-11T21:39:11Z</dcterms:created>
  <dcterms:modified xsi:type="dcterms:W3CDTF">2021-10-11T21:39:11Z</dcterms:modified>
</cp:coreProperties>
</file>