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3 Challenge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pressure    </w:t>
      </w:r>
      <w:r>
        <w:t xml:space="preserve">   opposite    </w:t>
      </w:r>
      <w:r>
        <w:t xml:space="preserve">   natural    </w:t>
      </w:r>
      <w:r>
        <w:t xml:space="preserve">   island    </w:t>
      </w:r>
      <w:r>
        <w:t xml:space="preserve">   question    </w:t>
      </w:r>
      <w:r>
        <w:t xml:space="preserve">   guide    </w:t>
      </w:r>
      <w:r>
        <w:t xml:space="preserve">   medicine    </w:t>
      </w:r>
      <w:r>
        <w:t xml:space="preserve">   experiment    </w:t>
      </w:r>
      <w:r>
        <w:t xml:space="preserve">   consider    </w:t>
      </w:r>
      <w:r>
        <w:t xml:space="preserve">   complete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 Challenge words</dc:title>
  <dcterms:created xsi:type="dcterms:W3CDTF">2021-10-11T21:39:50Z</dcterms:created>
  <dcterms:modified xsi:type="dcterms:W3CDTF">2021-10-11T21:39:50Z</dcterms:modified>
</cp:coreProperties>
</file>