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3 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Adverse effects include respiratory depression and sedation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raloxifene (Evista)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Reverses the effects of opioid overdose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ibuprofen (Advil)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Contraindicated in those with liver disease or alcoholism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celecoxib (Celebrex)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Adverse effects include acute bleeding, GI irritation, and tinnitus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calcium carbonate (Tums)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Inhibits COX-1 and COX-2 to reduce inflammation, pain, and fever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naloxone (Narcan)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generation COX-2 inhibitor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acetaminophen (Tylenol)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Enhances GABA to produce muscle relaxation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morphine sulfate (Morphine)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relaxer that may cause liver toxicity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alendronate (Fosamax)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Supplement used to treat hypocalcemia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cyclobenzaprine (Flexeril)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Adverse effects include esophagitis, jaw pain, GI upset, and blurred 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methotrexate (Rheumatrexate)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Increases risk of deep vein thrombosis (DVT)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dantrolene (Dantrium)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 DMARD that requires adequate fluid intake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aspirin (ASA)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Pharmacology</dc:title>
  <dcterms:created xsi:type="dcterms:W3CDTF">2021-10-11T21:40:01Z</dcterms:created>
  <dcterms:modified xsi:type="dcterms:W3CDTF">2021-10-11T21:40:01Z</dcterms:modified>
</cp:coreProperties>
</file>