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3 Spelling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: an ornamental band or chain worn around the wrist 2 : something (such as handcuffs) resembling a 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eaglet.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ring or circle 2 : curl especially : a long curl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: a young goose  2 : a foolish or callow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cell, cigarette (-et) - : a slender roll of cut tobacco enclosed in paper and meant to be smoked also : a similar roll of another substance (such as marijuana)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flower; floret.,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 : a young bird just fledged (see fledge sense 1) a female bird feeding her fledglings 2 : an immature or inexperienced person fledgling medical students 3 : one that is new a fledgling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unweaned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hammer with a typically barrel-shaped head: such as:  a : a tool with a large head for driving another tool or for striking a surface without marring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: a small slice of meat a veal cutlet 2 : a flat croquette of chopped meat 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: a dearly loved person 2 : favorite a director who is the darling of the critics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a : a small hole designed to receive a cord or used for decoration (as in embroidery) b : a small typically metal ring to reinforce an eyelet : grommet 2 : peephole, loophole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usu.  metal case for a memento worn suspended from a chain or necklace.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 a small box (as for jewels) 2: 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little circle especially : a circular ornament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tiny globe or ball especially of a liquid globules of mercury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 Spelling Crossword Puzzle</dc:title>
  <dcterms:created xsi:type="dcterms:W3CDTF">2021-10-11T21:40:32Z</dcterms:created>
  <dcterms:modified xsi:type="dcterms:W3CDTF">2021-10-11T21:40:32Z</dcterms:modified>
</cp:coreProperties>
</file>