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debated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 or short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blend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 to, even,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normal, common, or mainstream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synonym of tricky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bothered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limits ability to do something,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time ago (in the 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throw out or get rid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Vocab</dc:title>
  <dcterms:created xsi:type="dcterms:W3CDTF">2021-10-11T21:39:51Z</dcterms:created>
  <dcterms:modified xsi:type="dcterms:W3CDTF">2021-10-11T21:39:51Z</dcterms:modified>
</cp:coreProperties>
</file>