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3 Vocab</w:t>
      </w:r>
    </w:p>
    <w:p>
      <w:pPr>
        <w:pStyle w:val="Questions"/>
      </w:pPr>
      <w:r>
        <w:t xml:space="preserve">1. ANNCERIOGTOG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NTIAYELUQI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IDDTENEN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MATLDEFRUO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HEEREPALM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ONUBD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EBNGYO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MIRPETMAIN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ANCAINGIPATTIC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TESIFTALIA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HRYDBI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ONCVLEOTANNI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SOSPEDI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NIREAGTONE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YSEKNA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WODVE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OICRRETLOSANV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OOTIPSINPO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ILTIIALYN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NEVIITFCEEF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TANILOETP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EADCREES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RAERDG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LAQEITNVUE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MPCCNOLAIE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TGAIDATE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IABAITLSEN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NWDIE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PMRIAYRLI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Vocab</dc:title>
  <dcterms:created xsi:type="dcterms:W3CDTF">2021-10-11T21:39:54Z</dcterms:created>
  <dcterms:modified xsi:type="dcterms:W3CDTF">2021-10-11T21:39:54Z</dcterms:modified>
</cp:coreProperties>
</file>