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Purpose of baptism = for the _____ of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Spirit promised to = all_____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Quote Acts 2:38 = "...repent, and be _____ every one of you in the  name of Jesus Christ for the remission of sins, and ye shall receive the gift of the Holy Ghost."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Joined or added? = _____ by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points of Peter's sermon = You killed Jesus, God _____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Christians continued in = Apostle's teaching, _____, breaking of bread and prayers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Reasons given for tongues = full of new ____, fulfillment of Joel's prophecy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Promise made to David = Raise up one to sit on David's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Purpose of miracles = to confirm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baptized on _____ = about 3,000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Response to Peter's sermon = _____ in heart; what shall we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Quoted by Peter = Joel and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3</dc:title>
  <dcterms:created xsi:type="dcterms:W3CDTF">2021-10-11T21:39:37Z</dcterms:created>
  <dcterms:modified xsi:type="dcterms:W3CDTF">2021-10-11T21:39:37Z</dcterms:modified>
</cp:coreProperties>
</file>