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3 phase 10</w:t>
      </w:r>
    </w:p>
    <w:p>
      <w:pPr>
        <w:pStyle w:val="Questions"/>
      </w:pPr>
      <w:r>
        <w:t xml:space="preserve">1. THREI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CNTEIO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TFOEN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CPAEE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EICEP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AGUTYHN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OPTOSIPE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SCIOCANO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ATANLUR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ROYANRDI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ERTEH'Y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LINLAYCAOSCO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phase 10</dc:title>
  <dcterms:created xsi:type="dcterms:W3CDTF">2021-10-11T21:40:11Z</dcterms:created>
  <dcterms:modified xsi:type="dcterms:W3CDTF">2021-10-11T21:40:11Z</dcterms:modified>
</cp:coreProperties>
</file>