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afterwards    </w:t>
      </w:r>
      <w:r>
        <w:t xml:space="preserve">   bottom    </w:t>
      </w:r>
      <w:r>
        <w:t xml:space="preserve">   breakable    </w:t>
      </w:r>
      <w:r>
        <w:t xml:space="preserve">   catherdral    </w:t>
      </w:r>
      <w:r>
        <w:t xml:space="preserve">   constant    </w:t>
      </w:r>
      <w:r>
        <w:t xml:space="preserve">   desirable    </w:t>
      </w:r>
      <w:r>
        <w:t xml:space="preserve">   excitable    </w:t>
      </w:r>
      <w:r>
        <w:t xml:space="preserve">   Florida    </w:t>
      </w:r>
      <w:r>
        <w:t xml:space="preserve">   hundreth    </w:t>
      </w:r>
      <w:r>
        <w:t xml:space="preserve">   killed    </w:t>
      </w:r>
      <w:r>
        <w:t xml:space="preserve">   melody    </w:t>
      </w:r>
      <w:r>
        <w:t xml:space="preserve">   millionth    </w:t>
      </w:r>
      <w:r>
        <w:t xml:space="preserve">   notable    </w:t>
      </w:r>
      <w:r>
        <w:t xml:space="preserve">   questionable    </w:t>
      </w:r>
      <w:r>
        <w:t xml:space="preserve">   secret    </w:t>
      </w:r>
      <w:r>
        <w:t xml:space="preserve">   tenth    </w:t>
      </w:r>
      <w:r>
        <w:t xml:space="preserve">   thousandth    </w:t>
      </w:r>
      <w:r>
        <w:t xml:space="preserve">   tolerable    </w:t>
      </w:r>
      <w:r>
        <w:t xml:space="preserve">   tumble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spelling</dc:title>
  <dcterms:created xsi:type="dcterms:W3CDTF">2021-10-11T21:40:13Z</dcterms:created>
  <dcterms:modified xsi:type="dcterms:W3CDTF">2021-10-11T21:40:13Z</dcterms:modified>
</cp:coreProperties>
</file>