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3 spelling Unit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Exchange or express opposing 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Strong winds and usually rainy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Shabby as result of much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Watch over in order to protect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center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Fortified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or showing quick witted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Small fiery particle thrown off from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Tall, long-legged bird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Floor or stair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a hole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Mark of recognition given in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Demand as a price from someone for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Yard behind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Entrance to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aim of an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pointed missile, thrown or 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Time between midnight and 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Long, thin flexible string or 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Cause to be bend or twisted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3 spelling Unit 2</dc:title>
  <dcterms:created xsi:type="dcterms:W3CDTF">2021-10-11T21:39:55Z</dcterms:created>
  <dcterms:modified xsi:type="dcterms:W3CDTF">2021-10-11T21:39:55Z</dcterms:modified>
</cp:coreProperties>
</file>