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Week 4</w:t>
      </w:r>
    </w:p>
    <w:p>
      <w:pPr>
        <w:pStyle w:val="Questions"/>
      </w:pPr>
      <w:r>
        <w:t xml:space="preserve">1. OTILCLAIP ERSIATP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SREEFLDIAT PRATY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NBIEPAULRC YTRAP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UALJIICD VIWREE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UNLL ADN OIDV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NIINOPO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BAYURMR V. IOMDNSA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TEOINITP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EDERSSR FO EASCEIRNGV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10. EMOFRED OF OESERNSPIX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11. EUD CSOSPER LCEASU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12. IICENTZ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4</dc:title>
  <dcterms:created xsi:type="dcterms:W3CDTF">2021-10-11T21:40:41Z</dcterms:created>
  <dcterms:modified xsi:type="dcterms:W3CDTF">2021-10-11T21:40:41Z</dcterms:modified>
</cp:coreProperties>
</file>