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ruler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unexpected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frozen sweet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easy 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explain what someone or something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between 89 and 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someone laugh or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trained sports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say you will not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outside cover of a letter or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finish or have all the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or most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from side to side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work at a particular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electronic equipment that does not have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 because you are not with other people</w:t>
            </w:r>
          </w:p>
        </w:tc>
      </w:tr>
    </w:tbl>
    <w:p>
      <w:pPr>
        <w:pStyle w:val="WordBankMedium"/>
      </w:pPr>
      <w:r>
        <w:t xml:space="preserve">   amuse    </w:t>
      </w:r>
      <w:r>
        <w:t xml:space="preserve">   athlete    </w:t>
      </w:r>
      <w:r>
        <w:t xml:space="preserve">   complete    </w:t>
      </w:r>
      <w:r>
        <w:t xml:space="preserve">   describe    </w:t>
      </w:r>
      <w:r>
        <w:t xml:space="preserve">   envelope    </w:t>
      </w:r>
      <w:r>
        <w:t xml:space="preserve">   extreme    </w:t>
      </w:r>
      <w:r>
        <w:t xml:space="preserve">   ice-cream    </w:t>
      </w:r>
      <w:r>
        <w:t xml:space="preserve">   imitate    </w:t>
      </w:r>
      <w:r>
        <w:t xml:space="preserve">   likeable    </w:t>
      </w:r>
      <w:r>
        <w:t xml:space="preserve">   lonely    </w:t>
      </w:r>
      <w:r>
        <w:t xml:space="preserve">   ninety    </w:t>
      </w:r>
      <w:r>
        <w:t xml:space="preserve">   refuse    </w:t>
      </w:r>
      <w:r>
        <w:t xml:space="preserve">   retire    </w:t>
      </w:r>
      <w:r>
        <w:t xml:space="preserve">   supreme    </w:t>
      </w:r>
      <w:r>
        <w:t xml:space="preserve">   surprise    </w:t>
      </w:r>
      <w:r>
        <w:t xml:space="preserve">   tadpole    </w:t>
      </w:r>
      <w:r>
        <w:t xml:space="preserve">   umpire    </w:t>
      </w:r>
      <w:r>
        <w:t xml:space="preserve">   useful    </w:t>
      </w:r>
      <w:r>
        <w:t xml:space="preserve">   vibrates    </w:t>
      </w:r>
      <w:r>
        <w:t xml:space="preserve">   wireless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</dc:title>
  <dcterms:created xsi:type="dcterms:W3CDTF">2021-10-11T21:40:53Z</dcterms:created>
  <dcterms:modified xsi:type="dcterms:W3CDTF">2021-10-11T21:40:53Z</dcterms:modified>
</cp:coreProperties>
</file>