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arose    </w:t>
      </w:r>
      <w:r>
        <w:t xml:space="preserve">   bit    </w:t>
      </w:r>
      <w:r>
        <w:t xml:space="preserve">   burnt    </w:t>
      </w:r>
      <w:r>
        <w:t xml:space="preserve">   burst    </w:t>
      </w:r>
      <w:r>
        <w:t xml:space="preserve">   dealt    </w:t>
      </w:r>
      <w:r>
        <w:t xml:space="preserve">   dreamt    </w:t>
      </w:r>
      <w:r>
        <w:t xml:space="preserve">   drew    </w:t>
      </w:r>
      <w:r>
        <w:t xml:space="preserve">   forgave    </w:t>
      </w:r>
      <w:r>
        <w:t xml:space="preserve">   fought    </w:t>
      </w:r>
      <w:r>
        <w:t xml:space="preserve">   knit    </w:t>
      </w:r>
      <w:r>
        <w:t xml:space="preserve">   left    </w:t>
      </w:r>
      <w:r>
        <w:t xml:space="preserve">   lost    </w:t>
      </w:r>
      <w:r>
        <w:t xml:space="preserve">   proved    </w:t>
      </w:r>
      <w:r>
        <w:t xml:space="preserve">   quit    </w:t>
      </w:r>
      <w:r>
        <w:t xml:space="preserve">   sank    </w:t>
      </w:r>
      <w:r>
        <w:t xml:space="preserve">   shook    </w:t>
      </w:r>
      <w:r>
        <w:t xml:space="preserve">   slew    </w:t>
      </w:r>
      <w:r>
        <w:t xml:space="preserve">   snuck    </w:t>
      </w:r>
      <w:r>
        <w:t xml:space="preserve">   sought    </w:t>
      </w:r>
      <w:r>
        <w:t xml:space="preserve">   spilt    </w:t>
      </w:r>
      <w:r>
        <w:t xml:space="preserve">   stuck    </w:t>
      </w:r>
      <w:r>
        <w:t xml:space="preserve">   threw    </w:t>
      </w:r>
      <w:r>
        <w:t xml:space="preserve">   took    </w:t>
      </w:r>
      <w:r>
        <w:t xml:space="preserve">   wove    </w:t>
      </w:r>
      <w:r>
        <w:t xml:space="preserve">   wrote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</dc:title>
  <dcterms:created xsi:type="dcterms:W3CDTF">2021-10-11T21:39:24Z</dcterms:created>
  <dcterms:modified xsi:type="dcterms:W3CDTF">2021-10-11T21:39:24Z</dcterms:modified>
</cp:coreProperties>
</file>